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E51C" w14:textId="77777777" w:rsidR="008F2E5D" w:rsidRDefault="0045589F" w:rsidP="00857039">
      <w:pPr>
        <w:pStyle w:val="Titel"/>
        <w:jc w:val="center"/>
      </w:pPr>
      <w:r>
        <w:t>Talabalar uchun mavsumiy ishga ariza shakli</w:t>
      </w:r>
    </w:p>
    <w:p w14:paraId="1B8E2ACE" w14:textId="77777777" w:rsidR="008F2E5D" w:rsidRDefault="0045589F">
      <w:pPr>
        <w:pStyle w:val="berschrift1"/>
      </w:pPr>
      <w:r>
        <w:t>Shaxsiy ma'lumotlar</w:t>
      </w:r>
    </w:p>
    <w:p w14:paraId="380CED30" w14:textId="6D1119A3" w:rsidR="008F2E5D" w:rsidRDefault="0045589F">
      <w:r>
        <w:t>Ism, Familiya: __________________________________</w:t>
      </w:r>
      <w:r w:rsidR="00857039">
        <w:t>____________________________________________________</w:t>
      </w:r>
      <w:r>
        <w:t>___</w:t>
      </w:r>
    </w:p>
    <w:p w14:paraId="62F427CC" w14:textId="77777777" w:rsidR="008F2E5D" w:rsidRDefault="0045589F">
      <w:r>
        <w:t>Tug‘ilgan sana: ____________________________________</w:t>
      </w:r>
    </w:p>
    <w:p w14:paraId="4BA7A363" w14:textId="77777777" w:rsidR="008F2E5D" w:rsidRDefault="0045589F">
      <w:r>
        <w:t xml:space="preserve">Fuqarolik: </w:t>
      </w:r>
      <w:r>
        <w:t>________________________________________</w:t>
      </w:r>
    </w:p>
    <w:p w14:paraId="7933E47A" w14:textId="5E2F90B0" w:rsidR="008F2E5D" w:rsidRDefault="0045589F">
      <w:r>
        <w:t>Yashash manzili: ______________________</w:t>
      </w:r>
      <w:r w:rsidR="00857039">
        <w:t>___________________________________________________</w:t>
      </w:r>
      <w:r>
        <w:t>_____________</w:t>
      </w:r>
    </w:p>
    <w:p w14:paraId="56D12284" w14:textId="77777777" w:rsidR="008F2E5D" w:rsidRDefault="0045589F">
      <w:r>
        <w:t>Pochta indeksi / Shahar: ____________________________</w:t>
      </w:r>
    </w:p>
    <w:p w14:paraId="30260815" w14:textId="18567644" w:rsidR="008F2E5D" w:rsidRPr="00857039" w:rsidRDefault="0045589F">
      <w:pPr>
        <w:rPr>
          <w:lang w:val="it-IT"/>
        </w:rPr>
      </w:pPr>
      <w:proofErr w:type="spellStart"/>
      <w:r w:rsidRPr="00857039">
        <w:rPr>
          <w:lang w:val="it-IT"/>
        </w:rPr>
        <w:t>Telefon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raqami</w:t>
      </w:r>
      <w:proofErr w:type="spellEnd"/>
      <w:r w:rsidRPr="00857039">
        <w:rPr>
          <w:lang w:val="it-IT"/>
        </w:rPr>
        <w:t xml:space="preserve"> (mobil): _____________</w:t>
      </w:r>
      <w:r w:rsidR="00857039">
        <w:rPr>
          <w:lang w:val="it-IT"/>
        </w:rPr>
        <w:t>______________________</w:t>
      </w:r>
      <w:r w:rsidRPr="00857039">
        <w:rPr>
          <w:lang w:val="it-IT"/>
        </w:rPr>
        <w:t>________________</w:t>
      </w:r>
    </w:p>
    <w:p w14:paraId="3E10D735" w14:textId="7C8EDDD0" w:rsidR="008F2E5D" w:rsidRPr="00857039" w:rsidRDefault="0045589F">
      <w:pPr>
        <w:rPr>
          <w:lang w:val="it-IT"/>
        </w:rPr>
      </w:pPr>
      <w:r w:rsidRPr="00857039">
        <w:rPr>
          <w:lang w:val="it-IT"/>
        </w:rPr>
        <w:t xml:space="preserve">Elektron </w:t>
      </w:r>
      <w:proofErr w:type="spellStart"/>
      <w:r w:rsidRPr="00857039">
        <w:rPr>
          <w:lang w:val="it-IT"/>
        </w:rPr>
        <w:t>pochta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manzili</w:t>
      </w:r>
      <w:proofErr w:type="spellEnd"/>
      <w:r w:rsidRPr="00857039">
        <w:rPr>
          <w:lang w:val="it-IT"/>
        </w:rPr>
        <w:t>: _____________</w:t>
      </w:r>
      <w:r w:rsidR="00857039">
        <w:rPr>
          <w:lang w:val="it-IT"/>
        </w:rPr>
        <w:t>______________________</w:t>
      </w:r>
      <w:r w:rsidRPr="00857039">
        <w:rPr>
          <w:lang w:val="it-IT"/>
        </w:rPr>
        <w:t>_______________</w:t>
      </w:r>
    </w:p>
    <w:p w14:paraId="271CF455" w14:textId="77777777" w:rsidR="008F2E5D" w:rsidRPr="00857039" w:rsidRDefault="0045589F">
      <w:pPr>
        <w:pStyle w:val="berschrift1"/>
        <w:rPr>
          <w:lang w:val="it-IT"/>
        </w:rPr>
      </w:pPr>
      <w:proofErr w:type="spellStart"/>
      <w:r w:rsidRPr="00857039">
        <w:rPr>
          <w:lang w:val="it-IT"/>
        </w:rPr>
        <w:t>Ta'lim</w:t>
      </w:r>
      <w:proofErr w:type="spellEnd"/>
    </w:p>
    <w:p w14:paraId="1CD61FD2" w14:textId="0FAE6815" w:rsidR="008F2E5D" w:rsidRPr="00857039" w:rsidRDefault="0045589F">
      <w:pPr>
        <w:rPr>
          <w:lang w:val="it-IT"/>
        </w:rPr>
      </w:pPr>
      <w:r w:rsidRPr="00857039">
        <w:rPr>
          <w:lang w:val="it-IT"/>
        </w:rPr>
        <w:t>OTM nomi: ________________</w:t>
      </w:r>
      <w:r w:rsidR="00857039">
        <w:rPr>
          <w:lang w:val="it-IT"/>
        </w:rPr>
        <w:t>_____________________________________________________</w:t>
      </w:r>
      <w:r w:rsidRPr="00857039">
        <w:rPr>
          <w:lang w:val="it-IT"/>
        </w:rPr>
        <w:t>_______________________</w:t>
      </w:r>
    </w:p>
    <w:p w14:paraId="5D8F84F1" w14:textId="55612CA3" w:rsidR="008F2E5D" w:rsidRPr="00857039" w:rsidRDefault="0045589F">
      <w:pPr>
        <w:rPr>
          <w:lang w:val="it-IT"/>
        </w:rPr>
      </w:pPr>
      <w:proofErr w:type="spellStart"/>
      <w:r w:rsidRPr="00857039">
        <w:rPr>
          <w:lang w:val="it-IT"/>
        </w:rPr>
        <w:t>Ta’lim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yo‘nalishi</w:t>
      </w:r>
      <w:proofErr w:type="spellEnd"/>
      <w:r w:rsidRPr="00857039">
        <w:rPr>
          <w:lang w:val="it-IT"/>
        </w:rPr>
        <w:t>: __________</w:t>
      </w:r>
      <w:r w:rsidR="00857039">
        <w:rPr>
          <w:lang w:val="it-IT"/>
        </w:rPr>
        <w:t>____________________________________________________</w:t>
      </w:r>
      <w:r w:rsidRPr="00857039">
        <w:rPr>
          <w:lang w:val="it-IT"/>
        </w:rPr>
        <w:t>_______________________</w:t>
      </w:r>
    </w:p>
    <w:p w14:paraId="65EC0098" w14:textId="77777777" w:rsidR="008F2E5D" w:rsidRPr="00857039" w:rsidRDefault="0045589F">
      <w:pPr>
        <w:rPr>
          <w:lang w:val="it-IT"/>
        </w:rPr>
      </w:pPr>
      <w:proofErr w:type="spellStart"/>
      <w:r w:rsidRPr="00857039">
        <w:rPr>
          <w:lang w:val="it-IT"/>
        </w:rPr>
        <w:t>Semestr</w:t>
      </w:r>
      <w:proofErr w:type="spellEnd"/>
      <w:r w:rsidRPr="00857039">
        <w:rPr>
          <w:lang w:val="it-IT"/>
        </w:rPr>
        <w:t>: _________________________________________</w:t>
      </w:r>
    </w:p>
    <w:p w14:paraId="29DFA867" w14:textId="77777777" w:rsidR="008F2E5D" w:rsidRPr="00857039" w:rsidRDefault="0045589F">
      <w:pPr>
        <w:rPr>
          <w:lang w:val="it-IT"/>
        </w:rPr>
      </w:pPr>
      <w:proofErr w:type="spellStart"/>
      <w:r w:rsidRPr="00857039">
        <w:rPr>
          <w:lang w:val="it-IT"/>
        </w:rPr>
        <w:t>Talabalik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guvohnomasi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mavjud</w:t>
      </w:r>
      <w:proofErr w:type="spellEnd"/>
      <w:r w:rsidRPr="00857039">
        <w:rPr>
          <w:lang w:val="it-IT"/>
        </w:rPr>
        <w:t xml:space="preserve">: ☐ Ha ☐ </w:t>
      </w:r>
      <w:proofErr w:type="spellStart"/>
      <w:r w:rsidRPr="00857039">
        <w:rPr>
          <w:lang w:val="it-IT"/>
        </w:rPr>
        <w:t>Yo‘q</w:t>
      </w:r>
      <w:proofErr w:type="spellEnd"/>
    </w:p>
    <w:p w14:paraId="044C4173" w14:textId="77777777" w:rsidR="008F2E5D" w:rsidRPr="00857039" w:rsidRDefault="0045589F">
      <w:pPr>
        <w:pStyle w:val="berschrift1"/>
        <w:rPr>
          <w:lang w:val="it-IT"/>
        </w:rPr>
      </w:pPr>
      <w:proofErr w:type="spellStart"/>
      <w:r w:rsidRPr="00857039">
        <w:rPr>
          <w:lang w:val="it-IT"/>
        </w:rPr>
        <w:t>Ishlash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muddati</w:t>
      </w:r>
      <w:proofErr w:type="spellEnd"/>
    </w:p>
    <w:p w14:paraId="7C779DEF" w14:textId="44A0EA03" w:rsidR="008F2E5D" w:rsidRPr="00857039" w:rsidRDefault="0045589F">
      <w:pPr>
        <w:rPr>
          <w:lang w:val="it-IT"/>
        </w:rPr>
      </w:pPr>
      <w:proofErr w:type="spellStart"/>
      <w:r w:rsidRPr="00857039">
        <w:rPr>
          <w:lang w:val="it-IT"/>
        </w:rPr>
        <w:t>Boshlanish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sanasi</w:t>
      </w:r>
      <w:proofErr w:type="spellEnd"/>
      <w:r w:rsidRPr="00857039">
        <w:rPr>
          <w:lang w:val="it-IT"/>
        </w:rPr>
        <w:t>: ________</w:t>
      </w:r>
      <w:r w:rsidR="00857039">
        <w:rPr>
          <w:lang w:val="it-IT"/>
        </w:rPr>
        <w:t>________</w:t>
      </w:r>
      <w:r w:rsidRPr="00857039">
        <w:rPr>
          <w:lang w:val="it-IT"/>
        </w:rPr>
        <w:t>____________</w:t>
      </w:r>
    </w:p>
    <w:p w14:paraId="13F2CCC4" w14:textId="3133D05F" w:rsidR="008F2E5D" w:rsidRPr="00857039" w:rsidRDefault="0045589F">
      <w:pPr>
        <w:rPr>
          <w:lang w:val="it-IT"/>
        </w:rPr>
      </w:pPr>
      <w:proofErr w:type="spellStart"/>
      <w:r w:rsidRPr="00857039">
        <w:rPr>
          <w:lang w:val="it-IT"/>
        </w:rPr>
        <w:t>Tugash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sanasi</w:t>
      </w:r>
      <w:proofErr w:type="spellEnd"/>
      <w:r w:rsidRPr="00857039">
        <w:rPr>
          <w:lang w:val="it-IT"/>
        </w:rPr>
        <w:t>: ______________</w:t>
      </w:r>
      <w:r w:rsidR="00857039">
        <w:rPr>
          <w:lang w:val="it-IT"/>
        </w:rPr>
        <w:t>_________</w:t>
      </w:r>
      <w:r w:rsidRPr="00857039">
        <w:rPr>
          <w:lang w:val="it-IT"/>
        </w:rPr>
        <w:t>__________</w:t>
      </w:r>
    </w:p>
    <w:p w14:paraId="64A64741" w14:textId="77777777" w:rsidR="008F2E5D" w:rsidRPr="00857039" w:rsidRDefault="0045589F">
      <w:pPr>
        <w:rPr>
          <w:lang w:val="it-IT"/>
        </w:rPr>
      </w:pPr>
      <w:proofErr w:type="spellStart"/>
      <w:r w:rsidRPr="00857039">
        <w:rPr>
          <w:lang w:val="it-IT"/>
        </w:rPr>
        <w:t>Kunlik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ish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vaqti</w:t>
      </w:r>
      <w:proofErr w:type="spellEnd"/>
      <w:r w:rsidRPr="00857039">
        <w:rPr>
          <w:lang w:val="it-IT"/>
        </w:rPr>
        <w:t>:</w:t>
      </w:r>
    </w:p>
    <w:p w14:paraId="5A087076" w14:textId="77777777" w:rsidR="008F2E5D" w:rsidRPr="00857039" w:rsidRDefault="0045589F">
      <w:pPr>
        <w:rPr>
          <w:lang w:val="it-IT"/>
        </w:rPr>
      </w:pPr>
      <w:r w:rsidRPr="00857039">
        <w:rPr>
          <w:lang w:val="it-IT"/>
        </w:rPr>
        <w:t>☐</w:t>
      </w:r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To‘liq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ish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kuni</w:t>
      </w:r>
      <w:proofErr w:type="spellEnd"/>
      <w:r w:rsidRPr="00857039">
        <w:rPr>
          <w:lang w:val="it-IT"/>
        </w:rPr>
        <w:t xml:space="preserve"> (</w:t>
      </w:r>
      <w:proofErr w:type="spellStart"/>
      <w:r w:rsidRPr="00857039">
        <w:rPr>
          <w:lang w:val="it-IT"/>
        </w:rPr>
        <w:t>Dushanba</w:t>
      </w:r>
      <w:proofErr w:type="spellEnd"/>
      <w:r w:rsidRPr="00857039">
        <w:rPr>
          <w:lang w:val="it-IT"/>
        </w:rPr>
        <w:t>–Juma)</w:t>
      </w:r>
      <w:r w:rsidRPr="00857039">
        <w:rPr>
          <w:lang w:val="it-IT"/>
        </w:rPr>
        <w:br/>
        <w:t xml:space="preserve">☐ </w:t>
      </w:r>
      <w:proofErr w:type="spellStart"/>
      <w:r w:rsidRPr="00857039">
        <w:rPr>
          <w:lang w:val="it-IT"/>
        </w:rPr>
        <w:t>Qisman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ish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kuni</w:t>
      </w:r>
      <w:proofErr w:type="spellEnd"/>
      <w:r w:rsidRPr="00857039">
        <w:rPr>
          <w:lang w:val="it-IT"/>
        </w:rPr>
        <w:br/>
        <w:t xml:space="preserve">☐ </w:t>
      </w:r>
      <w:proofErr w:type="spellStart"/>
      <w:r w:rsidRPr="00857039">
        <w:rPr>
          <w:lang w:val="it-IT"/>
        </w:rPr>
        <w:t>Smenali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ishga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tayyor</w:t>
      </w:r>
      <w:proofErr w:type="spellEnd"/>
      <w:r w:rsidRPr="00857039">
        <w:rPr>
          <w:lang w:val="it-IT"/>
        </w:rPr>
        <w:br/>
        <w:t xml:space="preserve">☐ </w:t>
      </w:r>
      <w:proofErr w:type="spellStart"/>
      <w:r w:rsidRPr="00857039">
        <w:rPr>
          <w:lang w:val="it-IT"/>
        </w:rPr>
        <w:t>Hafta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oxiri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ishlash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mumkin</w:t>
      </w:r>
      <w:proofErr w:type="spellEnd"/>
    </w:p>
    <w:p w14:paraId="10CF55A2" w14:textId="77777777" w:rsidR="008F2E5D" w:rsidRPr="00857039" w:rsidRDefault="0045589F">
      <w:pPr>
        <w:pStyle w:val="berschrift1"/>
        <w:rPr>
          <w:lang w:val="it-IT"/>
        </w:rPr>
      </w:pPr>
      <w:proofErr w:type="spellStart"/>
      <w:r w:rsidRPr="00857039">
        <w:rPr>
          <w:lang w:val="it-IT"/>
        </w:rPr>
        <w:lastRenderedPageBreak/>
        <w:t>Ish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sohasi</w:t>
      </w:r>
      <w:proofErr w:type="spellEnd"/>
      <w:r w:rsidRPr="00857039">
        <w:rPr>
          <w:lang w:val="it-IT"/>
        </w:rPr>
        <w:t xml:space="preserve"> (agar </w:t>
      </w:r>
      <w:proofErr w:type="spellStart"/>
      <w:r w:rsidRPr="00857039">
        <w:rPr>
          <w:lang w:val="it-IT"/>
        </w:rPr>
        <w:t>ma’lum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bo‘lsa</w:t>
      </w:r>
      <w:proofErr w:type="spellEnd"/>
      <w:r w:rsidRPr="00857039">
        <w:rPr>
          <w:lang w:val="it-IT"/>
        </w:rPr>
        <w:t>)</w:t>
      </w:r>
    </w:p>
    <w:p w14:paraId="7D14D781" w14:textId="76C0F01A" w:rsidR="008F2E5D" w:rsidRPr="00857039" w:rsidRDefault="0045589F">
      <w:pPr>
        <w:rPr>
          <w:lang w:val="it-IT"/>
        </w:rPr>
      </w:pPr>
      <w:r w:rsidRPr="00857039">
        <w:rPr>
          <w:lang w:val="it-IT"/>
        </w:rPr>
        <w:t>☐</w:t>
      </w:r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Ishlab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chiqarish</w:t>
      </w:r>
      <w:proofErr w:type="spellEnd"/>
      <w:r w:rsidRPr="00857039">
        <w:rPr>
          <w:lang w:val="it-IT"/>
        </w:rPr>
        <w:br/>
        <w:t xml:space="preserve">☐ </w:t>
      </w:r>
      <w:proofErr w:type="spellStart"/>
      <w:r w:rsidRPr="00857039">
        <w:rPr>
          <w:lang w:val="it-IT"/>
        </w:rPr>
        <w:t>Ombor</w:t>
      </w:r>
      <w:proofErr w:type="spellEnd"/>
      <w:r w:rsidRPr="00857039">
        <w:rPr>
          <w:lang w:val="it-IT"/>
        </w:rPr>
        <w:t xml:space="preserve"> / </w:t>
      </w:r>
      <w:proofErr w:type="spellStart"/>
      <w:r w:rsidRPr="00857039">
        <w:rPr>
          <w:lang w:val="it-IT"/>
        </w:rPr>
        <w:t>logistika</w:t>
      </w:r>
      <w:proofErr w:type="spellEnd"/>
      <w:r w:rsidRPr="00857039">
        <w:rPr>
          <w:lang w:val="it-IT"/>
        </w:rPr>
        <w:br/>
        <w:t xml:space="preserve">☐ </w:t>
      </w:r>
      <w:proofErr w:type="spellStart"/>
      <w:r w:rsidR="00857039">
        <w:rPr>
          <w:lang w:val="it-IT"/>
        </w:rPr>
        <w:t>Qishloq</w:t>
      </w:r>
      <w:proofErr w:type="spellEnd"/>
      <w:r w:rsidR="00857039">
        <w:rPr>
          <w:lang w:val="it-IT"/>
        </w:rPr>
        <w:t xml:space="preserve"> </w:t>
      </w:r>
      <w:proofErr w:type="spellStart"/>
      <w:r w:rsidR="00857039">
        <w:rPr>
          <w:lang w:val="it-IT"/>
        </w:rPr>
        <w:t>xo’jaligi</w:t>
      </w:r>
      <w:proofErr w:type="spellEnd"/>
      <w:r w:rsidRPr="00857039">
        <w:rPr>
          <w:lang w:val="it-IT"/>
        </w:rPr>
        <w:t xml:space="preserve"> / </w:t>
      </w:r>
      <w:proofErr w:type="spellStart"/>
      <w:r w:rsidR="00857039">
        <w:rPr>
          <w:lang w:val="it-IT"/>
        </w:rPr>
        <w:t>Sabzavotchilik</w:t>
      </w:r>
      <w:proofErr w:type="spellEnd"/>
      <w:r w:rsidR="00857039">
        <w:rPr>
          <w:lang w:val="it-IT"/>
        </w:rPr>
        <w:t>/</w:t>
      </w:r>
      <w:proofErr w:type="spellStart"/>
      <w:r w:rsidR="00857039">
        <w:rPr>
          <w:lang w:val="it-IT"/>
        </w:rPr>
        <w:t>Mevachilik</w:t>
      </w:r>
      <w:proofErr w:type="spellEnd"/>
      <w:r w:rsidRPr="00857039">
        <w:rPr>
          <w:lang w:val="it-IT"/>
        </w:rPr>
        <w:br/>
        <w:t xml:space="preserve">☐ </w:t>
      </w:r>
      <w:proofErr w:type="spellStart"/>
      <w:r w:rsidRPr="00857039">
        <w:rPr>
          <w:lang w:val="it-IT"/>
        </w:rPr>
        <w:t>Mijozlarga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xizmat</w:t>
      </w:r>
      <w:proofErr w:type="spellEnd"/>
      <w:r w:rsidRPr="00857039">
        <w:rPr>
          <w:lang w:val="it-IT"/>
        </w:rPr>
        <w:t xml:space="preserve"> / </w:t>
      </w:r>
      <w:proofErr w:type="spellStart"/>
      <w:r w:rsidRPr="00857039">
        <w:rPr>
          <w:lang w:val="it-IT"/>
        </w:rPr>
        <w:t>savdo</w:t>
      </w:r>
      <w:proofErr w:type="spellEnd"/>
      <w:r w:rsidRPr="00857039">
        <w:rPr>
          <w:lang w:val="it-IT"/>
        </w:rPr>
        <w:br/>
        <w:t xml:space="preserve">☐ </w:t>
      </w:r>
      <w:proofErr w:type="spellStart"/>
      <w:r w:rsidRPr="00857039">
        <w:rPr>
          <w:lang w:val="it-IT"/>
        </w:rPr>
        <w:t>Farqi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yo‘q</w:t>
      </w:r>
      <w:proofErr w:type="spellEnd"/>
      <w:r w:rsidRPr="00857039">
        <w:rPr>
          <w:lang w:val="it-IT"/>
        </w:rPr>
        <w:br/>
        <w:t xml:space="preserve">☐ </w:t>
      </w:r>
      <w:proofErr w:type="spellStart"/>
      <w:r w:rsidRPr="00857039">
        <w:rPr>
          <w:lang w:val="it-IT"/>
        </w:rPr>
        <w:t>Boshqa</w:t>
      </w:r>
      <w:proofErr w:type="spellEnd"/>
      <w:r w:rsidRPr="00857039">
        <w:rPr>
          <w:lang w:val="it-IT"/>
        </w:rPr>
        <w:t>: _____________</w:t>
      </w:r>
      <w:r w:rsidR="00857039">
        <w:rPr>
          <w:lang w:val="it-IT"/>
        </w:rPr>
        <w:t>____________________</w:t>
      </w:r>
      <w:r w:rsidRPr="00857039">
        <w:rPr>
          <w:lang w:val="it-IT"/>
        </w:rPr>
        <w:t>_____________</w:t>
      </w:r>
    </w:p>
    <w:p w14:paraId="239C5DC9" w14:textId="77777777" w:rsidR="008F2E5D" w:rsidRPr="00857039" w:rsidRDefault="0045589F">
      <w:pPr>
        <w:pStyle w:val="berschrift1"/>
        <w:rPr>
          <w:lang w:val="it-IT"/>
        </w:rPr>
      </w:pPr>
      <w:proofErr w:type="spellStart"/>
      <w:r w:rsidRPr="00857039">
        <w:rPr>
          <w:lang w:val="it-IT"/>
        </w:rPr>
        <w:t>Tillarni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bilish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darajasi</w:t>
      </w:r>
      <w:proofErr w:type="spellEnd"/>
    </w:p>
    <w:p w14:paraId="40C6AD7A" w14:textId="518E5F71" w:rsidR="008F2E5D" w:rsidRPr="00857039" w:rsidRDefault="0045589F">
      <w:pPr>
        <w:rPr>
          <w:lang w:val="it-IT"/>
        </w:rPr>
      </w:pPr>
      <w:r w:rsidRPr="00857039">
        <w:rPr>
          <w:lang w:val="it-IT"/>
        </w:rPr>
        <w:t>(</w:t>
      </w:r>
      <w:proofErr w:type="spellStart"/>
      <w:r w:rsidRPr="00857039">
        <w:rPr>
          <w:lang w:val="it-IT"/>
        </w:rPr>
        <w:t>masalan</w:t>
      </w:r>
      <w:proofErr w:type="spellEnd"/>
      <w:r w:rsidRPr="00857039">
        <w:rPr>
          <w:lang w:val="it-IT"/>
        </w:rPr>
        <w:t xml:space="preserve">, </w:t>
      </w:r>
      <w:proofErr w:type="spellStart"/>
      <w:r w:rsidRPr="00857039">
        <w:rPr>
          <w:lang w:val="it-IT"/>
        </w:rPr>
        <w:t>ingliz</w:t>
      </w:r>
      <w:proofErr w:type="spellEnd"/>
      <w:r w:rsidRPr="00857039">
        <w:rPr>
          <w:lang w:val="it-IT"/>
        </w:rPr>
        <w:t xml:space="preserve">, </w:t>
      </w:r>
      <w:proofErr w:type="spellStart"/>
      <w:r w:rsidRPr="00857039">
        <w:rPr>
          <w:lang w:val="it-IT"/>
        </w:rPr>
        <w:t>rus</w:t>
      </w:r>
      <w:proofErr w:type="spellEnd"/>
      <w:r w:rsidR="00857039">
        <w:rPr>
          <w:lang w:val="it-IT"/>
        </w:rPr>
        <w:t xml:space="preserve">, </w:t>
      </w:r>
      <w:proofErr w:type="spellStart"/>
      <w:r w:rsidR="00857039">
        <w:rPr>
          <w:lang w:val="it-IT"/>
        </w:rPr>
        <w:t>nemis</w:t>
      </w:r>
      <w:proofErr w:type="spellEnd"/>
      <w:r w:rsidRPr="00857039">
        <w:rPr>
          <w:lang w:val="it-IT"/>
        </w:rPr>
        <w:t xml:space="preserve"> va </w:t>
      </w:r>
      <w:proofErr w:type="spellStart"/>
      <w:r w:rsidRPr="00857039">
        <w:rPr>
          <w:lang w:val="it-IT"/>
        </w:rPr>
        <w:t>boshqalar</w:t>
      </w:r>
      <w:proofErr w:type="spellEnd"/>
      <w:r w:rsidRPr="00857039">
        <w:rPr>
          <w:lang w:val="it-IT"/>
        </w:rPr>
        <w:t>)</w:t>
      </w:r>
    </w:p>
    <w:p w14:paraId="20FA09C6" w14:textId="77777777" w:rsidR="008F2E5D" w:rsidRPr="00857039" w:rsidRDefault="0045589F">
      <w:pPr>
        <w:rPr>
          <w:lang w:val="it-IT"/>
        </w:rPr>
      </w:pPr>
      <w:r w:rsidRPr="00857039">
        <w:rPr>
          <w:lang w:val="it-IT"/>
        </w:rPr>
        <w:t>___________________________________________________________</w:t>
      </w:r>
    </w:p>
    <w:p w14:paraId="3355AC59" w14:textId="77777777" w:rsidR="008F2E5D" w:rsidRPr="00857039" w:rsidRDefault="0045589F">
      <w:pPr>
        <w:pStyle w:val="berschrift1"/>
        <w:rPr>
          <w:lang w:val="it-IT"/>
        </w:rPr>
      </w:pPr>
      <w:proofErr w:type="spellStart"/>
      <w:r w:rsidRPr="00857039">
        <w:rPr>
          <w:lang w:val="it-IT"/>
        </w:rPr>
        <w:t>Ish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tajribasi</w:t>
      </w:r>
      <w:proofErr w:type="spellEnd"/>
      <w:r w:rsidRPr="00857039">
        <w:rPr>
          <w:lang w:val="it-IT"/>
        </w:rPr>
        <w:t xml:space="preserve"> / </w:t>
      </w:r>
      <w:proofErr w:type="spellStart"/>
      <w:r w:rsidRPr="00857039">
        <w:rPr>
          <w:lang w:val="it-IT"/>
        </w:rPr>
        <w:t>amaliyot</w:t>
      </w:r>
      <w:proofErr w:type="spellEnd"/>
      <w:r w:rsidRPr="00857039">
        <w:rPr>
          <w:lang w:val="it-IT"/>
        </w:rPr>
        <w:t xml:space="preserve"> (</w:t>
      </w:r>
      <w:proofErr w:type="spellStart"/>
      <w:r w:rsidRPr="00857039">
        <w:rPr>
          <w:lang w:val="it-IT"/>
        </w:rPr>
        <w:t>ixtiyoriy</w:t>
      </w:r>
      <w:proofErr w:type="spellEnd"/>
      <w:r w:rsidRPr="00857039">
        <w:rPr>
          <w:lang w:val="it-IT"/>
        </w:rPr>
        <w:t>)</w:t>
      </w:r>
    </w:p>
    <w:p w14:paraId="78C1ADBE" w14:textId="2B36C4E9" w:rsidR="008F2E5D" w:rsidRPr="00857039" w:rsidRDefault="0045589F">
      <w:pPr>
        <w:rPr>
          <w:lang w:val="it-IT"/>
        </w:rPr>
      </w:pPr>
      <w:r w:rsidRPr="00857039">
        <w:rPr>
          <w:lang w:val="it-IT"/>
        </w:rPr>
        <w:t>________________________________</w:t>
      </w:r>
      <w:r w:rsidR="00857039">
        <w:rPr>
          <w:lang w:val="it-IT"/>
        </w:rPr>
        <w:t>___________________________________________</w:t>
      </w:r>
      <w:r w:rsidRPr="00857039">
        <w:rPr>
          <w:lang w:val="it-IT"/>
        </w:rPr>
        <w:t>___________________________</w:t>
      </w:r>
    </w:p>
    <w:p w14:paraId="393342F1" w14:textId="21012FAD" w:rsidR="008F2E5D" w:rsidRPr="00857039" w:rsidRDefault="0045589F">
      <w:pPr>
        <w:rPr>
          <w:lang w:val="it-IT"/>
        </w:rPr>
      </w:pPr>
      <w:r w:rsidRPr="00857039">
        <w:rPr>
          <w:lang w:val="it-IT"/>
        </w:rPr>
        <w:t>________________________________</w:t>
      </w:r>
      <w:r w:rsidR="00857039">
        <w:rPr>
          <w:lang w:val="it-IT"/>
        </w:rPr>
        <w:t>___________________________________________</w:t>
      </w:r>
      <w:r w:rsidRPr="00857039">
        <w:rPr>
          <w:lang w:val="it-IT"/>
        </w:rPr>
        <w:t>___________________________</w:t>
      </w:r>
    </w:p>
    <w:p w14:paraId="7E9BE732" w14:textId="77777777" w:rsidR="008F2E5D" w:rsidRPr="00857039" w:rsidRDefault="0045589F">
      <w:pPr>
        <w:pStyle w:val="berschrift1"/>
        <w:rPr>
          <w:lang w:val="it-IT"/>
        </w:rPr>
      </w:pPr>
      <w:r w:rsidRPr="00857039">
        <w:rPr>
          <w:lang w:val="it-IT"/>
        </w:rPr>
        <w:t xml:space="preserve">Nega </w:t>
      </w:r>
      <w:proofErr w:type="spellStart"/>
      <w:r w:rsidRPr="00857039">
        <w:rPr>
          <w:lang w:val="it-IT"/>
        </w:rPr>
        <w:t>mavsumiy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ishga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murojaat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qilyapsiz</w:t>
      </w:r>
      <w:proofErr w:type="spellEnd"/>
      <w:r w:rsidRPr="00857039">
        <w:rPr>
          <w:lang w:val="it-IT"/>
        </w:rPr>
        <w:t>?</w:t>
      </w:r>
    </w:p>
    <w:p w14:paraId="3E016C97" w14:textId="77777777" w:rsidR="008F2E5D" w:rsidRPr="00857039" w:rsidRDefault="0045589F">
      <w:pPr>
        <w:rPr>
          <w:lang w:val="it-IT"/>
        </w:rPr>
      </w:pPr>
      <w:r w:rsidRPr="00857039">
        <w:rPr>
          <w:lang w:val="it-IT"/>
        </w:rPr>
        <w:t>(</w:t>
      </w:r>
      <w:proofErr w:type="spellStart"/>
      <w:r w:rsidRPr="00857039">
        <w:rPr>
          <w:lang w:val="it-IT"/>
        </w:rPr>
        <w:t>Qisqa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sabab</w:t>
      </w:r>
      <w:proofErr w:type="spellEnd"/>
      <w:r w:rsidRPr="00857039">
        <w:rPr>
          <w:lang w:val="it-IT"/>
        </w:rPr>
        <w:t xml:space="preserve"> – </w:t>
      </w:r>
      <w:proofErr w:type="spellStart"/>
      <w:r w:rsidRPr="00857039">
        <w:rPr>
          <w:lang w:val="it-IT"/>
        </w:rPr>
        <w:t>maksimal</w:t>
      </w:r>
      <w:proofErr w:type="spellEnd"/>
      <w:r w:rsidRPr="00857039">
        <w:rPr>
          <w:lang w:val="it-IT"/>
        </w:rPr>
        <w:t xml:space="preserve"> 2–3 gap)</w:t>
      </w:r>
    </w:p>
    <w:p w14:paraId="57AFA768" w14:textId="6AC5D3A9" w:rsidR="008F2E5D" w:rsidRPr="00857039" w:rsidRDefault="0045589F">
      <w:pPr>
        <w:rPr>
          <w:lang w:val="it-IT"/>
        </w:rPr>
      </w:pPr>
      <w:r w:rsidRPr="00857039">
        <w:rPr>
          <w:lang w:val="it-IT"/>
        </w:rPr>
        <w:t>_______________________________</w:t>
      </w:r>
      <w:r w:rsidR="00857039">
        <w:rPr>
          <w:lang w:val="it-IT"/>
        </w:rPr>
        <w:t>_________________________________________</w:t>
      </w:r>
      <w:r w:rsidRPr="00857039">
        <w:rPr>
          <w:lang w:val="it-IT"/>
        </w:rPr>
        <w:t>____________________________</w:t>
      </w:r>
    </w:p>
    <w:p w14:paraId="08B636B9" w14:textId="0E974EA3" w:rsidR="008F2E5D" w:rsidRPr="00857039" w:rsidRDefault="0045589F">
      <w:pPr>
        <w:rPr>
          <w:lang w:val="it-IT"/>
        </w:rPr>
      </w:pPr>
      <w:r w:rsidRPr="00857039">
        <w:rPr>
          <w:lang w:val="it-IT"/>
        </w:rPr>
        <w:t>__________________________________</w:t>
      </w:r>
      <w:r w:rsidR="00857039">
        <w:rPr>
          <w:lang w:val="it-IT"/>
        </w:rPr>
        <w:t>_________________________________________</w:t>
      </w:r>
      <w:r w:rsidRPr="00857039">
        <w:rPr>
          <w:lang w:val="it-IT"/>
        </w:rPr>
        <w:t>_________________________</w:t>
      </w:r>
    </w:p>
    <w:p w14:paraId="515E06F0" w14:textId="77777777" w:rsidR="008F2E5D" w:rsidRPr="00857039" w:rsidRDefault="0045589F">
      <w:pPr>
        <w:pStyle w:val="berschrift1"/>
        <w:rPr>
          <w:lang w:val="it-IT"/>
        </w:rPr>
      </w:pPr>
      <w:proofErr w:type="spellStart"/>
      <w:r w:rsidRPr="00857039">
        <w:rPr>
          <w:lang w:val="it-IT"/>
        </w:rPr>
        <w:t>Qo‘shimcha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ma’lumotlar</w:t>
      </w:r>
      <w:proofErr w:type="spellEnd"/>
    </w:p>
    <w:p w14:paraId="1F3CF3B7" w14:textId="77777777" w:rsidR="008F2E5D" w:rsidRPr="00857039" w:rsidRDefault="0045589F">
      <w:pPr>
        <w:rPr>
          <w:lang w:val="it-IT"/>
        </w:rPr>
      </w:pPr>
      <w:r w:rsidRPr="00857039">
        <w:rPr>
          <w:lang w:val="it-IT"/>
        </w:rPr>
        <w:t>(</w:t>
      </w:r>
      <w:proofErr w:type="spellStart"/>
      <w:r w:rsidRPr="00857039">
        <w:rPr>
          <w:lang w:val="it-IT"/>
        </w:rPr>
        <w:t>masalan</w:t>
      </w:r>
      <w:proofErr w:type="spellEnd"/>
      <w:r w:rsidRPr="00857039">
        <w:rPr>
          <w:lang w:val="it-IT"/>
        </w:rPr>
        <w:t xml:space="preserve">, </w:t>
      </w:r>
      <w:proofErr w:type="spellStart"/>
      <w:r w:rsidRPr="00857039">
        <w:rPr>
          <w:lang w:val="it-IT"/>
        </w:rPr>
        <w:t>sog‘liq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bilan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bog‘liq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cheklovlar</w:t>
      </w:r>
      <w:proofErr w:type="spellEnd"/>
      <w:r w:rsidRPr="00857039">
        <w:rPr>
          <w:lang w:val="it-IT"/>
        </w:rPr>
        <w:t xml:space="preserve">, </w:t>
      </w:r>
      <w:proofErr w:type="spellStart"/>
      <w:r w:rsidRPr="00857039">
        <w:rPr>
          <w:lang w:val="it-IT"/>
        </w:rPr>
        <w:t>maxsus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ko‘nikmalar</w:t>
      </w:r>
      <w:proofErr w:type="spellEnd"/>
      <w:r w:rsidRPr="00857039">
        <w:rPr>
          <w:lang w:val="it-IT"/>
        </w:rPr>
        <w:t xml:space="preserve">, </w:t>
      </w:r>
      <w:proofErr w:type="spellStart"/>
      <w:r w:rsidRPr="00857039">
        <w:rPr>
          <w:lang w:val="it-IT"/>
        </w:rPr>
        <w:t>haydovchilik</w:t>
      </w:r>
      <w:proofErr w:type="spellEnd"/>
      <w:r w:rsidRPr="00857039">
        <w:rPr>
          <w:lang w:val="it-IT"/>
        </w:rPr>
        <w:t xml:space="preserve"> </w:t>
      </w:r>
      <w:proofErr w:type="spellStart"/>
      <w:r w:rsidRPr="00857039">
        <w:rPr>
          <w:lang w:val="it-IT"/>
        </w:rPr>
        <w:t>guvohnomasi</w:t>
      </w:r>
      <w:proofErr w:type="spellEnd"/>
      <w:r w:rsidRPr="00857039">
        <w:rPr>
          <w:lang w:val="it-IT"/>
        </w:rPr>
        <w:t xml:space="preserve"> va </w:t>
      </w:r>
      <w:proofErr w:type="spellStart"/>
      <w:r w:rsidRPr="00857039">
        <w:rPr>
          <w:lang w:val="it-IT"/>
        </w:rPr>
        <w:t>h.k</w:t>
      </w:r>
      <w:proofErr w:type="spellEnd"/>
      <w:r w:rsidRPr="00857039">
        <w:rPr>
          <w:lang w:val="it-IT"/>
        </w:rPr>
        <w:t>.)</w:t>
      </w:r>
    </w:p>
    <w:p w14:paraId="005E74BF" w14:textId="518CDFB7" w:rsidR="008F2E5D" w:rsidRDefault="0045589F">
      <w:r>
        <w:t>_______________________________________</w:t>
      </w:r>
      <w:r w:rsidR="00857039">
        <w:t>___________________________________________</w:t>
      </w:r>
      <w:r>
        <w:t>____________________</w:t>
      </w:r>
    </w:p>
    <w:p w14:paraId="42B17EE1" w14:textId="7EE6F2B5" w:rsidR="008F2E5D" w:rsidRDefault="0045589F">
      <w:r>
        <w:br/>
        <w:t>Manzil, sana: ______________</w:t>
      </w:r>
      <w:r w:rsidR="00857039">
        <w:t>_____________________</w:t>
      </w:r>
      <w:r>
        <w:t>__________</w:t>
      </w:r>
    </w:p>
    <w:p w14:paraId="2E5D601F" w14:textId="1D2F26D8" w:rsidR="008F2E5D" w:rsidRDefault="0045589F">
      <w:r>
        <w:t>Imzo: _____________________</w:t>
      </w:r>
      <w:r w:rsidR="00857039">
        <w:t>__</w:t>
      </w:r>
      <w:r>
        <w:t>___</w:t>
      </w:r>
    </w:p>
    <w:sectPr w:rsidR="008F2E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8886539">
    <w:abstractNumId w:val="8"/>
  </w:num>
  <w:num w:numId="2" w16cid:durableId="296227629">
    <w:abstractNumId w:val="6"/>
  </w:num>
  <w:num w:numId="3" w16cid:durableId="601034304">
    <w:abstractNumId w:val="5"/>
  </w:num>
  <w:num w:numId="4" w16cid:durableId="1568373932">
    <w:abstractNumId w:val="4"/>
  </w:num>
  <w:num w:numId="5" w16cid:durableId="453714042">
    <w:abstractNumId w:val="7"/>
  </w:num>
  <w:num w:numId="6" w16cid:durableId="1880119026">
    <w:abstractNumId w:val="3"/>
  </w:num>
  <w:num w:numId="7" w16cid:durableId="253906897">
    <w:abstractNumId w:val="2"/>
  </w:num>
  <w:num w:numId="8" w16cid:durableId="1853640563">
    <w:abstractNumId w:val="1"/>
  </w:num>
  <w:num w:numId="9" w16cid:durableId="125174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5589F"/>
    <w:rsid w:val="00857039"/>
    <w:rsid w:val="008F2E5D"/>
    <w:rsid w:val="00A37D7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2B39C"/>
  <w14:defaultImageDpi w14:val="300"/>
  <w15:docId w15:val="{1A31EDC1-C0EC-4D96-84B9-CFC21865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Umar Ramazanov</cp:lastModifiedBy>
  <cp:revision>2</cp:revision>
  <dcterms:created xsi:type="dcterms:W3CDTF">2025-06-13T22:15:00Z</dcterms:created>
  <dcterms:modified xsi:type="dcterms:W3CDTF">2025-06-13T22:15:00Z</dcterms:modified>
  <cp:category/>
</cp:coreProperties>
</file>